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无常·有效面对生活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无常·有效面对生活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本书出售、求购地址：https://www.jiaokey.com/book/detail/13153444.html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关键词搜索：https://www.jiaokey.com/tag/无常·有效面对生活.html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