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  成就一生</w:t>
      </w:r>
    </w:p>
    <w:p>
      <w:r>
        <w:t>作者：三云熏·坂户康之合著</w:t>
      </w:r>
    </w:p>
    <w:p>
      <w:r>
        <w:t>出版社：思文堂文化事业有限公司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一念之间  成就一生 评论地址：https://www.jiaokey.com/book/detail/13153472.html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