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书名：湘鄂赣豫皖五省七市税务协作区  第一届  届鉴</w:t>
      </w:r>
    </w:p>
    <w:p>
      <w:r>
        <w:t>作者：五省七市税务协作区编纂委员会编辑组编</w:t>
      </w:r>
    </w:p>
    <w:p>
      <w:r>
        <w:t>出版社：1991.06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湘鄂赣豫皖五省七市税务协作区  第一届  届鉴 评论地址：https://www.jiaokey.com/book/detail/13154257.html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