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中国古代书画图目  17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中国古代书画图目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本书出售、求购地址：https://www.jiaokey.com/book/detail/13154264.html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关键词搜索：https://www.jiaokey.com/tag/中国古代书画图目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