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书名：实用砖瓦隧道焙烧窑烧成工艺技术  第2版</w:t>
      </w:r>
    </w:p>
    <w:p>
      <w:r>
        <w:t>作者：毕由增，王宏伟编著</w:t>
      </w:r>
    </w:p>
    <w:p>
      <w:r>
        <w:t>出版社：北京:中国建材工业出版社,2012.09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实用砖瓦隧道焙烧窑烧成工艺技术  第2版 评论地址：https://www.jiaokey.com/book/detail/13154627.html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