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书名：金牌交易员的36堂课  认知投机市场中的荒诞行为，不做投机市场的迷途羔羊</w:t>
      </w:r>
    </w:p>
    <w:p>
      <w:r>
        <w:t>作者：冷风树著</w:t>
      </w:r>
    </w:p>
    <w:p>
      <w:r>
        <w:t>出版社：沈阳：万卷出版公司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金牌交易员的36堂课  认知投机市场中的荒诞行为，不做投机市场的迷途羔羊 评论地址：https://www.jiaokey.com/book/detail/13154743.html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