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书名：资本的力量  股权投资与企业上市全流程解析</w:t>
      </w:r>
    </w:p>
    <w:p>
      <w:r>
        <w:t>作者：廖文剑编著</w:t>
      </w:r>
    </w:p>
    <w:p>
      <w:r>
        <w:t>出版社：北京:中国发展出版社,2012.10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资本的力量  股权投资与企业上市全流程解析 评论地址：https://www.jiaokey.com/book/detail/13154783.html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