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书名：当代中国金银纪念币欣赏与投资</w:t>
      </w:r>
    </w:p>
    <w:p>
      <w:r>
        <w:t>作者：杜建生主编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当代中国金银纪念币欣赏与投资 评论地址：https://www.jiaokey.com/book/detail/13154838.html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