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书名：农村新型金融组织业务创新研究</w:t>
      </w:r>
    </w:p>
    <w:p>
      <w:r>
        <w:t>作者：吴占权著</w:t>
      </w:r>
    </w:p>
    <w:p>
      <w:r>
        <w:t>出版社：北京：冶金工业出版社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农村新型金融组织业务创新研究 评论地址：https://www.jiaokey.com/book/detail/13154840.html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