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书名：不散的宴席  现代餐饮业的中国路径</w:t>
      </w:r>
    </w:p>
    <w:p>
      <w:r>
        <w:t>作者：本社编</w:t>
      </w:r>
    </w:p>
    <w:p>
      <w:r>
        <w:t>出版社：北京:中国商业出版社,2012.08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不散的宴席  现代餐饮业的中国路径 评论地址：https://www.jiaokey.com/book/detail/13154893.html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