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庆祝承认周年纪念大会录</w:t>
      </w:r>
    </w:p>
    <w:p>
      <w:r>
        <w:rPr>
          <w:rFonts w:ascii="宋体" w:hAnsi="宋体" w:eastAsia="宋体"/>
          <w:sz w:val="24"/>
        </w:rPr>
        <w:t>国务院总务厅情报处编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庆祝承认周年纪念大会录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国务院总务厅情报处编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国务院总务厅情报处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本书出售、求购地址：https://www.jiaokey.com/book/detail/13155682.html</w:t>
      </w:r>
    </w:p>
    <w:p>
      <w:r>
        <w:t>更多相关图书推荐：https://www.jiaokey.com</w:t>
      </w:r>
    </w:p>
    <w:p>
      <w:r>
        <w:t>国务院总务厅情报处编 其他作品：https://www.jiaokey.com/tag/国务院总务厅情报处编.html</w:t>
      </w:r>
    </w:p>
    <w:p>
      <w:r>
        <w:t>国务院总务厅情报处 出版图书：https://www.jiaokey.com/tag/国务院总务厅情报处.html</w:t>
      </w:r>
    </w:p>
    <w:p>
      <w:r>
        <w:t>关键词搜索：https://www.jiaokey.com/tag/庆祝承认周年纪念大会录.html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