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下</w:t>
      </w:r>
    </w:p>
    <w:p>
      <w:r>
        <w:t>作者：孟庆江绘画</w:t>
      </w:r>
    </w:p>
    <w:p>
      <w:r>
        <w:t>出版社：北京：海豚出版社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三打祝家庄  下 评论地址：https://www.jiaokey.com/book/detail/13155741.html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