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书名：跨文化商务沟通</w:t>
      </w:r>
    </w:p>
    <w:p>
      <w:r>
        <w:t>作者：谢群，陈立华丛书主编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总页数：198</w:t>
      </w:r>
    </w:p>
    <w:p>
      <w:r>
        <w:t>更多请访问教客网: www.jiaokey.com</w:t>
      </w:r>
    </w:p>
    <w:p>
      <w:r>
        <w:t>跨文化商务沟通 评论地址：https://www.jiaokey.com/book/detail/13155764.html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