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书名：装模作样  浪迹文坛三十年</w:t>
      </w:r>
    </w:p>
    <w:p>
      <w:r>
        <w:t>作者：韩石山著</w:t>
      </w:r>
    </w:p>
    <w:p>
      <w:r>
        <w:t>出版社：西安：陕西人民出版社</w:t>
      </w:r>
    </w:p>
    <w:p>
      <w:r>
        <w:t>出版日期：2013.03</w:t>
      </w:r>
    </w:p>
    <w:p>
      <w:r>
        <w:t>总页数：338</w:t>
      </w:r>
    </w:p>
    <w:p>
      <w:r>
        <w:t>更多请访问教客网: www.jiaokey.com</w:t>
      </w:r>
    </w:p>
    <w:p>
      <w:r>
        <w:t>装模作样  浪迹文坛三十年 评论地址：https://www.jiaokey.com/book/detail/13155853.html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