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每天一堂销售口才课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每天一堂销售口才课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本书出售、求购地址：https://www.jiaokey.com/book/detail/13155874.html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关键词搜索：https://www.jiaokey.com/tag/每天一堂销售口才课.html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