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书名：青铜骑士</w:t>
      </w:r>
    </w:p>
    <w:p>
      <w:r>
        <w:t>作者：（美）宝琳娜·西蒙斯编著</w:t>
      </w:r>
    </w:p>
    <w:p>
      <w:r>
        <w:t>出版社：成都:四川文艺出版社,2012.12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青铜骑士 评论地址：https://www.jiaokey.com/book/detail/13155879.html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