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书名：一壶魔术半世功  周良铁</w:t>
      </w:r>
    </w:p>
    <w:p>
      <w:r>
        <w:t>作者：陆林森著</w:t>
      </w:r>
    </w:p>
    <w:p>
      <w:r>
        <w:t>出版社：上海:上海锦绣文章出版社,2012.11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一壶魔术半世功  周良铁 评论地址：https://www.jiaokey.com/book/detail/13155892.html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