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书名：人大监督权优效运行使机制研究</w:t>
      </w:r>
    </w:p>
    <w:p>
      <w:r>
        <w:t>作者:李云霖著</w:t>
      </w:r>
    </w:p>
    <w:p>
      <w:r>
        <w:t>出版社:济南：山东人民出版社</w:t>
      </w:r>
    </w:p>
    <w:p>
      <w:r>
        <w:t>出版日期：2012.07</w:t>
      </w:r>
    </w:p>
    <w:p>
      <w:r>
        <w:t>总页数：328</w:t>
      </w:r>
    </w:p>
    <w:p>
      <w:r>
        <w:t>更多请访问教客网:www.jiaokey.com</w:t>
      </w:r>
    </w:p>
    <w:p>
      <w:r>
        <w:t>人大监督权优效运行使机制研究评论地址：https://www.jiaokey.com/book/detail/13155916.html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