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书名：中医治病的特色和优势</w:t>
      </w:r>
    </w:p>
    <w:p>
      <w:r>
        <w:t>作者：孙健，孙青，钱丽旗编著</w:t>
      </w:r>
    </w:p>
    <w:p>
      <w:r>
        <w:t>出版社：银川:宁夏人民出版社,2012.10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中医治病的特色和优势 评论地址：https://www.jiaokey.com/book/detail/13156002.html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