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书名：大客户销售情景实践与技巧培训</w:t>
      </w:r>
    </w:p>
    <w:p>
      <w:r>
        <w:t>作者：鸿蒙编著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大客户销售情景实践与技巧培训 评论地址：https://www.jiaokey.com/book/detail/13156020.html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