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艾蜜莉也想啾啾啾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艾蜜莉也想啾啾啾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本书出售、求购地址：https://www.jiaokey.com/book/detail/13156131.html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关键词搜索：https://www.jiaokey.com/tag/艾蜜莉也想啾啾啾.html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