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注音版</w:t>
      </w:r>
    </w:p>
    <w:p>
      <w:r>
        <w:t>作者：（英）巴里著；刘丽译；张泉主编</w:t>
      </w:r>
    </w:p>
    <w:p>
      <w:r>
        <w:t>出版社：武汉:湖北少年儿童出版社,2012.12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小飞侠彼得·潘  注音版 评论地址：https://www.jiaokey.com/book/detail/13156166.html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