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书名：我只是想随心所欲地行走  从巴黎启程</w:t>
      </w:r>
    </w:p>
    <w:p>
      <w:r>
        <w:t>作者：张竹林著</w:t>
      </w:r>
    </w:p>
    <w:p>
      <w:r>
        <w:t>出版社：北京：龙门书局</w:t>
      </w:r>
    </w:p>
    <w:p>
      <w:r>
        <w:t>出版日期：2012</w:t>
      </w:r>
    </w:p>
    <w:p>
      <w:r>
        <w:t>总页数：319</w:t>
      </w:r>
    </w:p>
    <w:p>
      <w:r>
        <w:t>更多请访问教客网: www.jiaokey.com</w:t>
      </w:r>
    </w:p>
    <w:p>
      <w:r>
        <w:t>我只是想随心所欲地行走  从巴黎启程 评论地址：https://www.jiaokey.com/book/detail/13156179.html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