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世界原来是这样  美洲大洋洲篇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世界原来是这样  美洲大洋洲篇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本书出售、求购地址：https://www.jiaokey.com/book/detail/13156286.html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关键词搜索：https://www.jiaokey.com/tag/世界原来是这样  美洲大洋洲篇.html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