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书名：这样开美容美发店才能赚</w:t>
      </w:r>
    </w:p>
    <w:p>
      <w:r>
        <w:t>作者：常桦编著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这样开美容美发店才能赚 评论地址：https://www.jiaokey.com/book/detail/13156306.html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