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书名：适应性与适切性物理教学行动的结构分析</w:t>
      </w:r>
    </w:p>
    <w:p>
      <w:r>
        <w:t>作者：张建奋著</w:t>
      </w:r>
    </w:p>
    <w:p>
      <w:r>
        <w:t>出版社：广州：暨南大学出版社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适应性与适切性物理教学行动的结构分析 评论地址：https://www.jiaokey.com/book/detail/13156407.html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