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书名：挂甲峪村史话</w:t>
      </w:r>
    </w:p>
    <w:p>
      <w:r>
        <w:t>作者：李永明主编</w:t>
      </w:r>
    </w:p>
    <w:p>
      <w:r>
        <w:t>出版社：北京:中国戏剧出版社,2012.04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挂甲峪村史话 评论地址：https://www.jiaokey.com/book/detail/13156508.html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