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书名：瑶族文化探骊全国瑶族文化高峰论坛论文集</w:t>
      </w:r>
    </w:p>
    <w:p>
      <w:r>
        <w:t>作者：曾艳主编；覃录辉，黎瑞江，黄萌副主编</w:t>
      </w:r>
    </w:p>
    <w:p>
      <w:r>
        <w:t>出版社：北京：中央民族大学出版社</w:t>
      </w:r>
    </w:p>
    <w:p>
      <w:r>
        <w:t>出版日期：2011</w:t>
      </w:r>
    </w:p>
    <w:p>
      <w:r>
        <w:t>总页数：539</w:t>
      </w:r>
    </w:p>
    <w:p>
      <w:r>
        <w:t>更多请访问教客网: www.jiaokey.com</w:t>
      </w:r>
    </w:p>
    <w:p>
      <w:r>
        <w:t>瑶族文化探骊全国瑶族文化高峰论坛论文集 评论地址：https://www.jiaokey.com/book/detail/13156685.html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