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书名：解读王朝  王子卷</w:t>
      </w:r>
    </w:p>
    <w:p>
      <w:r>
        <w:t>作者：吴梦起著；韶华，亚方，邓荫柯主编</w:t>
      </w:r>
    </w:p>
    <w:p>
      <w:r>
        <w:t>出版社：北京:中国青年出版社,2011.01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解读王朝  王子卷 评论地址：https://www.jiaokey.com/book/detail/13156832.html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