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书名：和澄  下</w:t>
      </w:r>
    </w:p>
    <w:p>
      <w:r>
        <w:t>作者：苏华，张济著</w:t>
      </w:r>
    </w:p>
    <w:p>
      <w:r>
        <w:t>出版社：太原:三晋出版社,2011.10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和澄  下 评论地址：https://www.jiaokey.com/book/detail/13156851.html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