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书名：长江日记</w:t>
      </w:r>
    </w:p>
    <w:p>
      <w:r>
        <w:t>作者：（清）郑观应著；上海图书馆，澳门博物馆编</w:t>
      </w:r>
    </w:p>
    <w:p>
      <w:r>
        <w:t>出版社：上海:上海古籍出版社,2010.09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长江日记 评论地址：https://www.jiaokey.com/book/detail/13156868.html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