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书名：烟花三月  扬州昆曲人物评传</w:t>
      </w:r>
    </w:p>
    <w:p>
      <w:r>
        <w:t>作者：林鑫，林喆著；谢柏梁主编</w:t>
      </w:r>
    </w:p>
    <w:p>
      <w:r>
        <w:t>出版社：上海：上海古籍出版社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烟花三月  扬州昆曲人物评传 评论地址：https://www.jiaokey.com/book/detail/13156870.html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