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书名：淩鸿勋口述自传</w:t>
      </w:r>
    </w:p>
    <w:p>
      <w:r>
        <w:t>作者：淩鸿勋口述；沈云龙访问；林能士，蓝旭男记录</w:t>
      </w:r>
    </w:p>
    <w:p>
      <w:r>
        <w:t>出版社：长沙：湖南教育出版社</w:t>
      </w:r>
    </w:p>
    <w:p>
      <w:r>
        <w:t>出版日期：2011.03</w:t>
      </w:r>
    </w:p>
    <w:p>
      <w:r>
        <w:t>总页数：288</w:t>
      </w:r>
    </w:p>
    <w:p>
      <w:r>
        <w:t>更多请访问教客网: www.jiaokey.com</w:t>
      </w:r>
    </w:p>
    <w:p>
      <w:r>
        <w:t>淩鸿勋口述自传 评论地址：https://www.jiaokey.com/book/detail/13156875.html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