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书名：其命惟新  傅抱石的一生</w:t>
      </w:r>
    </w:p>
    <w:p>
      <w:r>
        <w:t>作者：傅抱石研究会编</w:t>
      </w:r>
    </w:p>
    <w:p>
      <w:r>
        <w:t>出版社：上海:上海书画出版社,2009.12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其命惟新  傅抱石的一生 评论地址：https://www.jiaokey.com/book/detail/13156897.html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