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书名：从绅士到革命家  我的祖父龙璋</w:t>
      </w:r>
    </w:p>
    <w:p>
      <w:r>
        <w:t>作者：龙永宁著</w:t>
      </w:r>
    </w:p>
    <w:p>
      <w:r>
        <w:t>出版社：北京:荣宝斋出版社,2011.03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从绅士到革命家  我的祖父龙璋 评论地址：https://www.jiaokey.com/book/detail/13156911.html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