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书名：巢南浩歌  下  陈去病诗传</w:t>
      </w:r>
    </w:p>
    <w:p>
      <w:r>
        <w:t>作者：俞前著</w:t>
      </w:r>
    </w:p>
    <w:p>
      <w:r>
        <w:t>出版社：上海:上海文艺出版社,2011.03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巢南浩歌  下  陈去病诗传 评论地址：https://www.jiaokey.com/book/detail/13156916.html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