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书名：之江名人</w:t>
      </w:r>
    </w:p>
    <w:p>
      <w:r>
        <w:t>作者：沈建中，洪尚之主编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之江名人 评论地址：https://www.jiaokey.com/book/detail/13156920.html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