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书名：潮汕古代名人</w:t>
      </w:r>
    </w:p>
    <w:p>
      <w:r>
        <w:t>作者：郑智勇等编著</w:t>
      </w:r>
    </w:p>
    <w:p>
      <w:r>
        <w:t>出版社：广州:暨南大学出版社,2011.08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潮汕古代名人 评论地址：https://www.jiaokey.com/book/detail/13156922.html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