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书名：俊采星驰  北京海归纪实之一</w:t>
      </w:r>
    </w:p>
    <w:p>
      <w:r>
        <w:t>作者：袁方著</w:t>
      </w:r>
    </w:p>
    <w:p>
      <w:r>
        <w:t>出版社：北京:北京出版社,2010.11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俊采星驰  北京海归纪实之一 评论地址：https://www.jiaokey.com/book/detail/13156923.html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