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书名：桂派名老中医  荣远明</w:t>
      </w:r>
    </w:p>
    <w:p>
      <w:r>
        <w:t>作者：谭小萍著</w:t>
      </w:r>
    </w:p>
    <w:p>
      <w:r>
        <w:t>出版社：北京:中国中医药出版社,2011.03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桂派名老中医  荣远明 评论地址：https://www.jiaokey.com/book/detail/13156935.html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