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书名：渠家大院主人  渠仁甫传  一个末代老晋商的真实写照</w:t>
      </w:r>
    </w:p>
    <w:p>
      <w:r>
        <w:t>作者：武殿琦，渠荣籙著</w:t>
      </w:r>
    </w:p>
    <w:p>
      <w:r>
        <w:t>出版社：太原：三晋出版社</w:t>
      </w:r>
    </w:p>
    <w:p>
      <w:r>
        <w:t>出版日期：2009.11</w:t>
      </w:r>
    </w:p>
    <w:p>
      <w:r>
        <w:t>总页数：223</w:t>
      </w:r>
    </w:p>
    <w:p>
      <w:r>
        <w:t>更多请访问教客网: www.jiaokey.com</w:t>
      </w:r>
    </w:p>
    <w:p>
      <w:r>
        <w:t>渠家大院主人  渠仁甫传  一个末代老晋商的真实写照 评论地址：https://www.jiaokey.com/book/detail/13156940.html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