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书名：百年杨超  杨超百年诞辰纪念文集  上</w:t>
      </w:r>
    </w:p>
    <w:p>
      <w:r>
        <w:t>作者：《百年杨超 杨超百年诞辰纪念文集》编委会编；向嘉贵，谭继和主编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总页数：326</w:t>
      </w:r>
    </w:p>
    <w:p>
      <w:r>
        <w:t>更多请访问教客网: www.jiaokey.com</w:t>
      </w:r>
    </w:p>
    <w:p>
      <w:r>
        <w:t>百年杨超  杨超百年诞辰纪念文集  上 评论地址：https://www.jiaokey.com/book/detail/13156945.html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