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书名：廖纪研究文集  谨以此书纪念明代名臣廖纪诞辰555周年</w:t>
      </w:r>
    </w:p>
    <w:p>
      <w:r>
        <w:t>作者：曹乐文主编；王泽应校注；毛佩琦，丁式江名誉主编</w:t>
      </w:r>
    </w:p>
    <w:p>
      <w:r>
        <w:t>出版社：海口:海南出版社,2010.08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廖纪研究文集  谨以此书纪念明代名臣廖纪诞辰555周年 评论地址：https://www.jiaokey.com/book/detail/13156947.html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