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书名：包容的力量  宋志平的企业心路</w:t>
      </w:r>
    </w:p>
    <w:p>
      <w:r>
        <w:t>作者：首都企业家俱乐部编</w:t>
      </w:r>
    </w:p>
    <w:p>
      <w:r>
        <w:t>出版社：北京:企业管理出版社,2012.01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包容的力量  宋志平的企业心路 评论地址：https://www.jiaokey.com/book/detail/13156951.html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