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书名：唐浩明评点曾国藩语录  修订版  上</w:t>
      </w:r>
    </w:p>
    <w:p>
      <w:r>
        <w:t>作者：唐浩明著</w:t>
      </w:r>
    </w:p>
    <w:p>
      <w:r>
        <w:t>出版社：北京:华夏出版社,2011.10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唐浩明评点曾国藩语录  修订版  上 评论地址：https://www.jiaokey.com/book/detail/13156979.html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