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书名：沉思录  我与自己的对话  中英对照全新译本</w:t>
      </w:r>
    </w:p>
    <w:p>
      <w:r>
        <w:t>作者:马可·奥理略著；乐轩译</w:t>
      </w:r>
    </w:p>
    <w:p>
      <w:r>
        <w:t>出版社:台湾商务印书馆股份有限公司</w:t>
      </w:r>
    </w:p>
    <w:p>
      <w:r>
        <w:t>出版日期：2012</w:t>
      </w:r>
    </w:p>
    <w:p>
      <w:r>
        <w:t>总页数：349</w:t>
      </w:r>
    </w:p>
    <w:p>
      <w:r>
        <w:t>更多请访问教客网:www.jiaokey.com</w:t>
      </w:r>
    </w:p>
    <w:p>
      <w:r>
        <w:t>沉思录  我与自己的对话  中英对照全新译本评论地址：https://www.jiaokey.com/book/detail/13157266.html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