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五洲地理志略  卷19-22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五洲地理志略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本书出售、求购地址：https://www.jiaokey.com/book/detail/13158131.html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关键词搜索：https://www.jiaokey.com/tag/五洲地理志略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