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五洲地理志  卷8-9  下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五洲地理志  卷8-9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本书出售、求购地址：https://www.jiaokey.com/book/detail/13158136.html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关键词搜索：https://www.jiaokey.com/tag/五洲地理志  卷8-9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