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日本源流考  卷13-14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日本源流考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本书出售、求购地址：https://www.jiaokey.com/book/detail/13158141.html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关键词搜索：https://www.jiaokey.com/tag/日本源流考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