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第21册  史记  卷67-70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第21册  史记  卷67-70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本书出售、求购地址：https://www.jiaokey.com/book/detail/13158335.html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第21册  史记  卷67-70.html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